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2008中科院可可西里科考活动纪实</w:t>
      </w:r>
    </w:p>
    <w:p>
      <w:r>
        <w:rPr>
          <w:rFonts w:ascii="宋体" w:hAnsi="宋体" w:eastAsia="宋体"/>
          <w:sz w:val="24"/>
        </w:rPr>
        <w:t>胡子炜总编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2008中科院可可西里科考活动纪实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胡子炜总编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南京亿路旅游信息咨询有限公司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本书出售、求购地址：https://www.jiaokey.com/book/detail/13460499.html</w:t>
      </w:r>
    </w:p>
    <w:p>
      <w:r>
        <w:t>更多相关图书推荐：https://www.jiaokey.com</w:t>
      </w:r>
    </w:p>
    <w:p>
      <w:r>
        <w:t>胡子炜总编 其他作品：https://www.jiaokey.com/tag/胡子炜总编.html</w:t>
      </w:r>
    </w:p>
    <w:p>
      <w:r>
        <w:t>南京亿路旅游信息咨询有限公司 出版图书：https://www.jiaokey.com/tag/南京亿路旅游信息咨询有限公司.html</w:t>
      </w:r>
    </w:p>
    <w:p>
      <w:r>
        <w:t>关键词搜索：https://www.jiaokey.com/tag/2008中科院可可西里科考活动纪实.html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