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义务教育比较研究  2011年版</w:t>
      </w:r>
    </w:p>
    <w:p>
      <w:r>
        <w:rPr>
          <w:rFonts w:ascii="宋体" w:hAnsi="宋体" w:eastAsia="宋体"/>
          <w:sz w:val="24"/>
        </w:rPr>
        <w:t>全国高等教育自学考试指导委员会组编；张德伟主编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义务教育比较研究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本书出售、求购地址：https://www.jiaokey.com/book/detail/13460479.html</w:t>
      </w:r>
    </w:p>
    <w:p>
      <w:r>
        <w:t>更多相关图书推荐：https://www.jiaokey.com</w:t>
      </w:r>
    </w:p>
    <w:p>
      <w:r>
        <w:t>全国高等教育自学考试指导委员会组编；张德伟主编 其他作品：https://www.jiaokey.com/tag/全国高等教育自学考试指导委员会组编；张德伟主编.html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关键词搜索：https://www.jiaokey.com/tag/义务教育比较研究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