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书名：让学习效果飞起来</w:t>
      </w:r>
    </w:p>
    <w:p>
      <w:r>
        <w:t>作者：加文·里德香浓·格林译；王铮</w:t>
      </w:r>
    </w:p>
    <w:p>
      <w:r>
        <w:t>出版社：南昌:江西教育出版社,2013.05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让学习效果飞起来 评论地址：https://www.jiaokey.com/book/detail/13460469.html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