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请允许我成为你的夏季</w:t>
      </w:r>
    </w:p>
    <w:p>
      <w:r>
        <w:rPr>
          <w:rFonts w:ascii="宋体" w:hAnsi="宋体" w:eastAsia="宋体"/>
          <w:sz w:val="24"/>
        </w:rPr>
        <w:t>主编方振宇，编者方振宇，于然编著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请允许我成为你的夏季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主编方振宇，编者方振宇，于然编著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本书出售、求购地址：https://www.jiaokey.com/book/detail/13460461.html</w:t>
      </w:r>
    </w:p>
    <w:p>
      <w:r>
        <w:t>更多相关图书推荐：https://www.jiaokey.com</w:t>
      </w:r>
    </w:p>
    <w:p>
      <w:r>
        <w:t>主编方振宇，编者方振宇，于然编著 其他作品：https://www.jiaokey.com/tag/主编方振宇，编者方振宇，于然编著.html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关键词搜索：https://www.jiaokey.com/tag/请允许我成为你的夏季.html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