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教育综合真题汇编及模拟试卷  第2版</w:t>
      </w:r>
    </w:p>
    <w:p>
      <w:r>
        <w:rPr>
          <w:rFonts w:ascii="宋体" w:hAnsi="宋体" w:eastAsia="宋体"/>
          <w:sz w:val="24"/>
        </w:rPr>
        <w:t>翔高教育教育学教学研究中心编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教育综合真题汇编及模拟试卷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翔高教育教育学教学研究中心编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本书出售、求购地址：https://www.jiaokey.com/book/detail/13460460.html</w:t>
      </w:r>
    </w:p>
    <w:p>
      <w:r>
        <w:t>更多相关图书推荐：https://www.jiaokey.com</w:t>
      </w:r>
    </w:p>
    <w:p>
      <w:r>
        <w:t>翔高教育教育学教学研究中心编 其他作品：https://www.jiaokey.com/tag/翔高教育教育学教学研究中心编.html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关键词搜索：https://www.jiaokey.com/tag/教育综合真题汇编及模拟试卷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