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书名：西藏，一路光影</w:t>
      </w:r>
    </w:p>
    <w:p>
      <w:r>
        <w:t>作者：傅平，王斐著</w:t>
      </w:r>
    </w:p>
    <w:p>
      <w:r>
        <w:t>出版社：武汉：武汉大学出版社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西藏，一路光影 评论地址：https://www.jiaokey.com/book/detail/13460457.html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