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中国民间传说人物  南海之吉祥女神  观音菩萨</w:t>
      </w:r>
    </w:p>
    <w:p>
      <w:r>
        <w:rPr>
          <w:rFonts w:ascii="宋体" w:hAnsi="宋体" w:eastAsia="宋体"/>
          <w:sz w:val="24"/>
        </w:rPr>
        <w:t>王世泉编著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中国民间传说人物  南海之吉祥女神  观音菩萨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本书出售、求购地址：https://www.jiaokey.com/book/detail/13460456.html</w:t>
      </w:r>
    </w:p>
    <w:p>
      <w:r>
        <w:t>更多相关图书推荐：https://www.jiaokey.com</w:t>
      </w:r>
    </w:p>
    <w:p>
      <w:r>
        <w:t>王世泉编著 其他作品：https://www.jiaokey.com/tag/王世泉编著.html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关键词搜索：https://www.jiaokey.com/tag/中国民间传说人物  南海之吉祥女神  观音菩萨.html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