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那座城里的旧时光  与林徽因、徐志摩、陆小曼、梅兰芳、孟小冬相逢于北平</w:t>
      </w:r>
    </w:p>
    <w:p>
      <w:r>
        <w:rPr>
          <w:rFonts w:ascii="宋体" w:hAnsi="宋体" w:eastAsia="宋体"/>
          <w:sz w:val="24"/>
        </w:rPr>
        <w:t>顾寒山著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那座城里的旧时光  与林徽因、徐志摩、陆小曼、梅兰芳、孟小冬相逢于北平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本书出售、求购地址：https://www.jiaokey.com/book/detail/13460447.html</w:t>
      </w:r>
    </w:p>
    <w:p>
      <w:r>
        <w:t>更多相关图书推荐：https://www.jiaokey.com</w:t>
      </w:r>
    </w:p>
    <w:p>
      <w:r>
        <w:t>顾寒山著 其他作品：https://www.jiaokey.com/tag/顾寒山著.html</w:t>
      </w:r>
    </w:p>
    <w:p>
      <w:r>
        <w:t>北京:北京联合出版公司,2013.04 出版图书：https://www.jiaokey.com/tag/北京:北京联合出版公司,2013.04.html</w:t>
      </w:r>
    </w:p>
    <w:p>
      <w:r>
        <w:t>关键词搜索：https://www.jiaokey.com/tag/随笔-作品集-中国-现代.html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