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盛开90后  11  半度微凉  小说新作范本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盛开90后  11  半度微凉  小说新作范本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本书出售、求购地址：https://www.jiaokey.com/book/detail/13460443.html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天津:新蕾出版社,2011.07 出版图书：https://www.jiaokey.com/tag/天津:新蕾出版社,2011.07.html</w:t>
      </w:r>
    </w:p>
    <w:p>
      <w:r>
        <w:t>关键词搜索：https://www.jiaokey.com/tag/中国文学-当代文学-作品集-短篇小说-小说集-中国-当代.html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