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书名：南明陆沉</w:t>
      </w:r>
    </w:p>
    <w:p>
      <w:r>
        <w:t>作者：山高月阔著</w:t>
      </w:r>
    </w:p>
    <w:p>
      <w:r>
        <w:t>出版社：北京:解放军出版社,2012.03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南明陆沉 评论地址：https://www.jiaokey.com/book/detail/13460441.html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