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修订版  二年级  上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修订版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本书出售、求购地址：https://www.jiaokey.com/book/detail/13460426.html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教师教学用书  修订版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