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高校健美操教练员实训培养探究</w:t>
      </w:r>
    </w:p>
    <w:p>
      <w:r>
        <w:rPr>
          <w:rFonts w:ascii="宋体" w:hAnsi="宋体" w:eastAsia="宋体"/>
          <w:sz w:val="24"/>
        </w:rPr>
        <w:t>张颖，张雪莹，李晓婵编著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高校健美操教练员实训培养探究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张颖，张雪莹，李晓婵编著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本书出售、求购地址：https://www.jiaokey.com/book/detail/13460419.html</w:t>
      </w:r>
    </w:p>
    <w:p>
      <w:r>
        <w:t>更多相关图书推荐：https://www.jiaokey.com</w:t>
      </w:r>
    </w:p>
    <w:p>
      <w:r>
        <w:t>张颖，张雪莹，李晓婵编著 其他作品：https://www.jiaokey.com/tag/张颖，张雪莹，李晓婵编著.html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关键词搜索：https://www.jiaokey.com/tag/高校健美操教练员实训培养探究.html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