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16编  第3册  经典释文周易音义疏蹬  上</w:t>
      </w:r>
    </w:p>
    <w:p>
      <w:r>
        <w:rPr>
          <w:rFonts w:ascii="宋体" w:hAnsi="宋体" w:eastAsia="宋体"/>
          <w:sz w:val="24"/>
        </w:rPr>
        <w:t>（唐）陆德明撰；蔡飞舟疏；潘美月，杜洁祥主编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16编  第3册  经典释文周易音义疏蹬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（唐）陆德明撰；蔡飞舟疏；潘美月，杜洁祥主编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本书出售、求购地址：https://www.jiaokey.com/book/detail/13460385.html</w:t>
      </w:r>
    </w:p>
    <w:p>
      <w:r>
        <w:t>更多相关图书推荐：https://www.jiaokey.com</w:t>
      </w:r>
    </w:p>
    <w:p>
      <w:r>
        <w:t>（唐）陆德明撰；蔡飞舟疏；潘美月，杜洁祥主编 其他作品：https://www.jiaokey.com/tag/（唐）陆德明撰；蔡飞舟疏；潘美月，杜洁祥主编.html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16编  第3册  经典释文周易音义疏蹬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