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第11册  文选学综观研究法</w:t>
      </w:r>
    </w:p>
    <w:p>
      <w:r>
        <w:rPr>
          <w:rFonts w:ascii="宋体" w:hAnsi="宋体" w:eastAsia="宋体"/>
          <w:sz w:val="24"/>
        </w:rPr>
        <w:t>游志诚著；潘美月，杜洁祥主编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第11册  文选学综观研究法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游志诚著；潘美月，杜洁祥主编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本书出售、求购地址：https://www.jiaokey.com/book/detail/13460367.html</w:t>
      </w:r>
    </w:p>
    <w:p>
      <w:r>
        <w:t>更多相关图书推荐：https://www.jiaokey.com</w:t>
      </w:r>
    </w:p>
    <w:p>
      <w:r>
        <w:t>游志诚著；潘美月，杜洁祥主编 其他作品：https://www.jiaokey.com/tag/游志诚著；潘美月，杜洁祥主编.html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第11册  文选学综观研究法.html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