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第3册  《续修四库全书总目提要·经部》笺登</w:t>
      </w:r>
    </w:p>
    <w:p>
      <w:r>
        <w:rPr>
          <w:rFonts w:ascii="宋体" w:hAnsi="宋体" w:eastAsia="宋体"/>
          <w:sz w:val="24"/>
        </w:rPr>
        <w:t>李士彪著；潘美月，杜洁祥主编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第3册  《续修四库全书总目提要·经部》笺登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李士彪著；潘美月，杜洁祥主编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本书出售、求购地址：https://www.jiaokey.com/book/detail/13460359.html</w:t>
      </w:r>
    </w:p>
    <w:p>
      <w:r>
        <w:t>更多相关图书推荐：https://www.jiaokey.com</w:t>
      </w:r>
    </w:p>
    <w:p>
      <w:r>
        <w:t>李士彪著；潘美月，杜洁祥主编 其他作品：https://www.jiaokey.com/tag/李士彪著；潘美月，杜洁祥主编.html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第3册  《续修四库全书总目提要·经部》笺登.html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