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10编  第16册  周达观《真腊风土记》研究  13世纪末中国华人的域外访察与文化交流</w:t>
      </w:r>
    </w:p>
    <w:p>
      <w:r>
        <w:rPr>
          <w:rFonts w:ascii="宋体" w:hAnsi="宋体" w:eastAsia="宋体"/>
          <w:sz w:val="24"/>
        </w:rPr>
        <w:t>何修仁著；潘美月，杜洁祥主编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10编  第16册  周达观《真腊风土记》研究  13世纪末中国华人的域外访察与文化交流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何修仁著；潘美月，杜洁祥主编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本书出售、求购地址：https://www.jiaokey.com/book/detail/13460348.html</w:t>
      </w:r>
    </w:p>
    <w:p>
      <w:r>
        <w:t>更多相关图书推荐：https://www.jiaokey.com</w:t>
      </w:r>
    </w:p>
    <w:p>
      <w:r>
        <w:t>何修仁著；潘美月，杜洁祥主编 其他作品：https://www.jiaokey.com/tag/何修仁著；潘美月，杜洁祥主编.html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10编  第16册  周达观《真腊风土记》研究  13世纪末中国华人的域外访察与文化交流.html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