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毛泽东选集  第二卷</w:t>
      </w:r>
    </w:p>
    <w:p>
      <w:r>
        <w:rPr>
          <w:rFonts w:ascii="宋体" w:hAnsi="宋体" w:eastAsia="宋体"/>
          <w:sz w:val="24"/>
        </w:rPr>
        <w:t>四川美术学院《绘画基础知识》编写组编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毛泽东选集  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四川美术学院《绘画基础知识》编写组编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本书出售、求购地址：https://www.jiaokey.com/book/detail/13460290.html</w:t>
      </w:r>
    </w:p>
    <w:p>
      <w:r>
        <w:t>更多相关图书推荐：https://www.jiaokey.com</w:t>
      </w:r>
    </w:p>
    <w:p>
      <w:r>
        <w:t>四川美术学院《绘画基础知识》编写组编 其他作品：https://www.jiaokey.com/tag/四川美术学院《绘画基础知识》编写组编.html</w:t>
      </w:r>
    </w:p>
    <w:p>
      <w:r>
        <w:t>关键词搜索：https://www.jiaokey.com/tag/毛泽东选集  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