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伤寒金匮卷金匮钩玄金匮要略心典</w:t>
      </w:r>
    </w:p>
    <w:p>
      <w:r>
        <w:rPr>
          <w:rFonts w:ascii="宋体" w:hAnsi="宋体" w:eastAsia="宋体"/>
          <w:sz w:val="24"/>
        </w:rPr>
        <w:t>蔡永敏，徐江雁著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伤寒金匮卷金匮钩玄金匮要略心典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蔡永敏，徐江雁著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本书出售、求购地址：https://www.jiaokey.com/book/detail/13460288.html</w:t>
      </w:r>
    </w:p>
    <w:p>
      <w:r>
        <w:t>更多相关图书推荐：https://www.jiaokey.com</w:t>
      </w:r>
    </w:p>
    <w:p>
      <w:r>
        <w:t>蔡永敏，徐江雁著 其他作品：https://www.jiaokey.com/tag/蔡永敏，徐江雁著.html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关键词搜索：https://www.jiaokey.com/tag/伤寒金匮卷金匮钩玄金匮要略心典.html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