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伤寒金匮卷  伤寒论纲目  上</w:t>
      </w:r>
    </w:p>
    <w:p>
      <w:r>
        <w:rPr>
          <w:rFonts w:ascii="宋体" w:hAnsi="宋体" w:eastAsia="宋体"/>
          <w:sz w:val="24"/>
        </w:rPr>
        <w:t>王国强总策划；周仲瑛，于文明总主编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伤寒金匮卷  伤寒论纲目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王国强总策划；周仲瑛，于文明总主编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本书出售、求购地址：https://www.jiaokey.com/book/detail/13460286.html</w:t>
      </w:r>
    </w:p>
    <w:p>
      <w:r>
        <w:t>更多相关图书推荐：https://www.jiaokey.com</w:t>
      </w:r>
    </w:p>
    <w:p>
      <w:r>
        <w:t>王国强总策划；周仲瑛，于文明总主编 其他作品：https://www.jiaokey.com/tag/王国强总策划；周仲瑛，于文明总主编.html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伤寒金匮卷  伤寒论纲目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