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书名：青年领导能力训练教程（新世纪高素质青年综合能力训练教程系列丛书）</w:t>
      </w:r>
    </w:p>
    <w:p>
      <w:r>
        <w:t>作者：薛智等编著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青年领导能力训练教程（新世纪高素质青年综合能力训练教程系列丛书） 评论地址：https://www.jiaokey.com/book/detail/13460274.html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