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第24卷  1913.9-1914.3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第24卷  1913.9-1914.3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本书出售、求购地址：https://www.jiaokey.com/book/detail/13460263.html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第24卷  1913.9-1914.3.html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