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如此博学的饥饿  欧阳江河集  1983-2012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如此博学的饥饿  欧阳江河集  1983-2012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本书出售、求购地址：https://www.jiaokey.com/book/detail/13460256.html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关键词搜索：https://www.jiaokey.com/tag/如此博学的饥饿  欧阳江河集  1983-2012.html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