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点燃希望  儿童青少年糖尿病管理指南</w:t>
      </w:r>
    </w:p>
    <w:p>
      <w:r>
        <w:rPr>
          <w:rFonts w:ascii="宋体" w:hAnsi="宋体" w:eastAsia="宋体"/>
          <w:sz w:val="24"/>
        </w:rPr>
        <w:t>巩纯秀主编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点燃希望  儿童青少年糖尿病管理指南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巩纯秀主编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本书出售、求购地址：https://www.jiaokey.com/book/detail/13460254.html</w:t>
      </w:r>
    </w:p>
    <w:p>
      <w:r>
        <w:t>更多相关图书推荐：https://www.jiaokey.com</w:t>
      </w:r>
    </w:p>
    <w:p>
      <w:r>
        <w:t>巩纯秀主编 其他作品：https://www.jiaokey.com/tag/巩纯秀主编.html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关键词搜索：https://www.jiaokey.com/tag/点燃希望  儿童青少年糖尿病管理指南.html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