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冠状动脉慢性闭塞病变介入治疗  2013  进展与病例分享</w:t>
      </w:r>
    </w:p>
    <w:p>
      <w:r>
        <w:rPr>
          <w:rFonts w:ascii="宋体" w:hAnsi="宋体" w:eastAsia="宋体"/>
          <w:sz w:val="24"/>
        </w:rPr>
        <w:t>葛均波主编；傅国胜，葛雷副主编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冠状动脉慢性闭塞病变介入治疗  2013  进展与病例分享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葛均波主编；傅国胜，葛雷副主编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本书出售、求购地址：https://www.jiaokey.com/book/detail/13460250.html</w:t>
      </w:r>
    </w:p>
    <w:p>
      <w:r>
        <w:t>更多相关图书推荐：https://www.jiaokey.com</w:t>
      </w:r>
    </w:p>
    <w:p>
      <w:r>
        <w:t>葛均波主编；傅国胜，葛雷副主编 其他作品：https://www.jiaokey.com/tag/葛均波主编；傅国胜，葛雷副主编.html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关键词搜索：https://www.jiaokey.com/tag/冠状动脉慢性闭塞病变介入治疗  2013  进展与病例分享.html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