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新疆沙质荒漠化防治区划及分区防治模式</w:t>
      </w:r>
    </w:p>
    <w:p>
      <w:r>
        <w:rPr>
          <w:rFonts w:ascii="宋体" w:hAnsi="宋体" w:eastAsia="宋体"/>
          <w:sz w:val="24"/>
        </w:rPr>
        <w:t>阿力木江·牙生著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新疆沙质荒漠化防治区划及分区防治模式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阿力木江·牙生著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本书出售、求购地址：https://www.jiaokey.com/book/detail/13460248.html</w:t>
      </w:r>
    </w:p>
    <w:p>
      <w:r>
        <w:t>更多相关图书推荐：https://www.jiaokey.com</w:t>
      </w:r>
    </w:p>
    <w:p>
      <w:r>
        <w:t>阿力木江·牙生著 其他作品：https://www.jiaokey.com/tag/阿力木江·牙生著.html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关键词搜索：https://www.jiaokey.com/tag/新疆沙质荒漠化防治区划及分区防治模式.html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