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作者：朱大可著</w:t>
      </w:r>
    </w:p>
    <w:p>
      <w:r>
        <w:t>出版社：北京：东方出版社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乌托邦 评论地址：https://www.jiaokey.com/book/detail/13460229.html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