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跨界目标考核一体化管理与信息共享通报一体化技术</w:t>
      </w:r>
    </w:p>
    <w:p>
      <w:r>
        <w:rPr>
          <w:rFonts w:ascii="宋体" w:hAnsi="宋体" w:eastAsia="宋体"/>
          <w:sz w:val="24"/>
        </w:rPr>
        <w:t>余向勇，刘永懋，翟平阳编著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跨界目标考核一体化管理与信息共享通报一体化技术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余向勇，刘永懋，翟平阳编著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本书出售、求购地址：https://www.jiaokey.com/book/detail/13460206.html</w:t>
      </w:r>
    </w:p>
    <w:p>
      <w:r>
        <w:t>更多相关图书推荐：https://www.jiaokey.com</w:t>
      </w:r>
    </w:p>
    <w:p>
      <w:r>
        <w:t>余向勇，刘永懋，翟平阳编著 其他作品：https://www.jiaokey.com/tag/余向勇，刘永懋，翟平阳编著.html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关键词搜索：https://www.jiaokey.com/tag/跨界目标考核一体化管理与信息共享通报一体化技术.html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