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水环境监测评价与水华智能化预测方法及应急治理决策系统</w:t>
      </w:r>
    </w:p>
    <w:p>
      <w:r>
        <w:rPr>
          <w:rFonts w:ascii="宋体" w:hAnsi="宋体" w:eastAsia="宋体"/>
          <w:sz w:val="24"/>
        </w:rPr>
        <w:t>刘载文，王小艺，崔莉凤著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水环境监测评价与水华智能化预测方法及应急治理决策系统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刘载文，王小艺，崔莉凤著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本书出售、求购地址：https://www.jiaokey.com/book/detail/13460203.html</w:t>
      </w:r>
    </w:p>
    <w:p>
      <w:r>
        <w:t>更多相关图书推荐：https://www.jiaokey.com</w:t>
      </w:r>
    </w:p>
    <w:p>
      <w:r>
        <w:t>刘载文，王小艺，崔莉凤著 其他作品：https://www.jiaokey.com/tag/刘载文，王小艺，崔莉凤著.html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关键词搜索：https://www.jiaokey.com/tag/水环境监测评价与水华智能化预测方法及应急治理决策系统.html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