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地下水非稳定井流计算的实践与认识</w:t>
      </w:r>
    </w:p>
    <w:p>
      <w:r>
        <w:rPr>
          <w:rFonts w:ascii="宋体" w:hAnsi="宋体" w:eastAsia="宋体"/>
          <w:sz w:val="24"/>
        </w:rPr>
        <w:t>广西地质局编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地下水非稳定井流计算的实践与认识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广西地质局编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广西地质局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本书出售、求购地址：https://www.jiaokey.com/book/detail/13460175.html</w:t>
      </w:r>
    </w:p>
    <w:p>
      <w:r>
        <w:t>更多相关图书推荐：https://www.jiaokey.com</w:t>
      </w:r>
    </w:p>
    <w:p>
      <w:r>
        <w:t>广西地质局编 其他作品：https://www.jiaokey.com/tag/广西地质局编.html</w:t>
      </w:r>
    </w:p>
    <w:p>
      <w:r>
        <w:t>广西地质局 出版图书：https://www.jiaokey.com/tag/广西地质局.html</w:t>
      </w:r>
    </w:p>
    <w:p>
      <w:r>
        <w:t>关键词搜索：https://www.jiaokey.com/tag/地下水非稳定井流计算的实践与认识.html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