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书名：早-中元古代不整合型和层控型似脉状铀矿床的地质和识别标志</w:t>
      </w:r>
    </w:p>
    <w:p>
      <w:r>
        <w:t>作者：F.Dahlkamp，S.Adams著；徐润华译；王祖邦校</w:t>
      </w:r>
    </w:p>
    <w:p>
      <w:r>
        <w:t>出版社：北京铀矿地质研究所,1985.01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早-中元古代不整合型和层控型似脉状铀矿床的地质和识别标志 评论地址：https://www.jiaokey.com/book/detail/13460163.html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