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矿山地质统计学  第1集</w:t>
      </w:r>
    </w:p>
    <w:p>
      <w:r>
        <w:rPr>
          <w:rFonts w:ascii="宋体" w:hAnsi="宋体" w:eastAsia="宋体"/>
          <w:sz w:val="24"/>
        </w:rPr>
        <w:t>A.G.焦尔内勒，Ch.J.海布雷特斯编著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矿山地质统计学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A.G.焦尔内勒，Ch.J.海布雷特斯编著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本书出售、求购地址：https://www.jiaokey.com/book/detail/13460154.html</w:t>
      </w:r>
    </w:p>
    <w:p>
      <w:r>
        <w:t>更多相关图书推荐：https://www.jiaokey.com</w:t>
      </w:r>
    </w:p>
    <w:p>
      <w:r>
        <w:t>A.G.焦尔内勒，Ch.J.海布雷特斯编著 其他作品：https://www.jiaokey.com/tag/A.G.焦尔内勒，Ch.J.海布雷特斯编著.html</w:t>
      </w:r>
    </w:p>
    <w:p>
      <w:r>
        <w:t>关键词搜索：https://www.jiaokey.com/tag/矿山地质统计学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