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沉积学讲座汇编</w:t>
      </w:r>
    </w:p>
    <w:p>
      <w:r>
        <w:rPr>
          <w:rFonts w:ascii="宋体" w:hAnsi="宋体" w:eastAsia="宋体"/>
          <w:sz w:val="24"/>
        </w:rPr>
        <w:t>梁瑞仁编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沉积学讲座汇编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地质部海洋地质调查局科技情报资料室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本书出售、求购地址：https://www.jiaokey.com/book/detail/13460116.html</w:t>
      </w:r>
    </w:p>
    <w:p>
      <w:r>
        <w:t>更多相关图书推荐：https://www.jiaokey.com</w:t>
      </w:r>
    </w:p>
    <w:p>
      <w:r>
        <w:t>梁瑞仁编 其他作品：https://www.jiaokey.com/tag/梁瑞仁编.html</w:t>
      </w:r>
    </w:p>
    <w:p>
      <w:r>
        <w:t>地质部海洋地质调查局科技情报资料室 出版图书：https://www.jiaokey.com/tag/地质部海洋地质调查局科技情报资料室.html</w:t>
      </w:r>
    </w:p>
    <w:p>
      <w:r>
        <w:t>关键词搜索：https://www.jiaokey.com/tag/沉积学讲座汇编.html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