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1950-1955年  嘉陵江区  降水量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1950-1955年  嘉陵江区  降水量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本书出售、求购地址：https://www.jiaokey.com/book/detail/13460093.html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  1950-1955年  嘉陵江区  降水量.html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