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磷酸盐矿床及其研究  首届全国磷矿学术讨论会论文选编</w:t>
      </w:r>
    </w:p>
    <w:p>
      <w:r>
        <w:rPr>
          <w:rFonts w:ascii="宋体" w:hAnsi="宋体" w:eastAsia="宋体"/>
          <w:sz w:val="24"/>
        </w:rPr>
        <w:t>张国廉主编；张叔茂，王培君，化工部地质研究所《全国磷矿学术讨论会论文选编》编辑组编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磷酸盐矿床及其研究  首届全国磷矿学术讨论会论文选编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张国廉主编；张叔茂，王培君，化工部地质研究所《全国磷矿学术讨论会论文选编》编辑组编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本书出售、求购地址：https://www.jiaokey.com/book/detail/13460086.html</w:t>
      </w:r>
    </w:p>
    <w:p>
      <w:r>
        <w:t>更多相关图书推荐：https://www.jiaokey.com</w:t>
      </w:r>
    </w:p>
    <w:p>
      <w:r>
        <w:t>张国廉主编；张叔茂，王培君，化工部地质研究所《全国磷矿学术讨论会论文选编》编辑组编 其他作品：https://www.jiaokey.com/tag/张国廉主编；张叔茂，王培君，化工部地质研究所《全国磷矿学术讨论会论文选编》编辑组编.html</w:t>
      </w:r>
    </w:p>
    <w:p>
      <w:r>
        <w:t>化工部地质研究所 出版图书：https://www.jiaokey.com/tag/化工部地质研究所.html</w:t>
      </w:r>
    </w:p>
    <w:p>
      <w:r>
        <w:t>关键词搜索：https://www.jiaokey.com/tag/磷酸盐矿床及其研究  首届全国磷矿学术讨论会论文选编.html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