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新疆塔里木盆地北部古岩溶储集体特征及控油作用</w:t>
      </w:r>
    </w:p>
    <w:p>
      <w:r>
        <w:rPr>
          <w:rFonts w:ascii="宋体" w:hAnsi="宋体" w:eastAsia="宋体"/>
          <w:sz w:val="24"/>
        </w:rPr>
        <w:t>陈洪德，张锦泉，夏文杰，叶德胜等著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新疆塔里木盆地北部古岩溶储集体特征及控油作用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陈洪德，张锦泉，夏文杰，叶德胜等著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碳酸岩油气田-塔里木盆地 塔里木盆地-碳酸岩油气田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本书出售、求购地址：https://www.jiaokey.com/book/detail/13460021.html</w:t>
      </w:r>
    </w:p>
    <w:p>
      <w:r>
        <w:t>更多相关图书推荐：https://www.jiaokey.com</w:t>
      </w:r>
    </w:p>
    <w:p>
      <w:r>
        <w:t>陈洪德，张锦泉，夏文杰，叶德胜等著 其他作品：https://www.jiaokey.com/tag/陈洪德，张锦泉，夏文杰，叶德胜等著.html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关键词搜索：https://www.jiaokey.com/tag/碳酸岩油气田-塔里木盆地 塔里木盆地-碳酸岩油气田.html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