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书名：可可托海地区稀有金属成矿与找矿</w:t>
      </w:r>
    </w:p>
    <w:p>
      <w:r>
        <w:t>作者：栾世伟等著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总页数：278</w:t>
      </w:r>
    </w:p>
    <w:p>
      <w:r>
        <w:t>更多请访问教客网: www.jiaokey.com</w:t>
      </w:r>
    </w:p>
    <w:p>
      <w:r>
        <w:t>可可托海地区稀有金属成矿与找矿 评论地址：https://www.jiaokey.com/book/detail/13459999.html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