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  地质专报  7  普查勘探技术与方法  第9号  四川盆地晚三叠世煤炭资源地球物理远景调查</w:t>
      </w:r>
    </w:p>
    <w:p>
      <w:r>
        <w:rPr>
          <w:rFonts w:ascii="宋体" w:hAnsi="宋体" w:eastAsia="宋体"/>
          <w:sz w:val="24"/>
        </w:rPr>
        <w:t>郑建屏，秦镜蓉，冯建川著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  地质专报  7  普查勘探技术与方法  第9号  四川盆地晚三叠世煤炭资源地球物理远景调查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郑建屏，秦镜蓉，冯建川著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本书出售、求购地址：https://www.jiaokey.com/book/detail/13459996.html</w:t>
      </w:r>
    </w:p>
    <w:p>
      <w:r>
        <w:t>更多相关图书推荐：https://www.jiaokey.com</w:t>
      </w:r>
    </w:p>
    <w:p>
      <w:r>
        <w:t>郑建屏，秦镜蓉，冯建川著 其他作品：https://www.jiaokey.com/tag/郑建屏，秦镜蓉，冯建川著.html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  地质专报  7  普查勘探技术与方法  第9号  四川盆地晚三叠世煤炭资源地球物理远景调查.html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