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光量子氧透射液体疗法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光量子氧透射液体疗法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本书出售、求购地址：https://www.jiaokey.com/book/detail/13459977.html</w:t>
      </w:r>
    </w:p>
    <w:p>
      <w:r>
        <w:t>更多相关图书推荐：https://www.jiaokey.com</w:t>
      </w:r>
    </w:p>
    <w:p>
      <w:r>
        <w:t>郑州：河南医科大学 出版图书：https://www.jiaokey.com/tag/郑州：河南医科大学.html</w:t>
      </w:r>
    </w:p>
    <w:p>
      <w:r>
        <w:t>关键词搜索：https://www.jiaokey.com/tag/光量子氧透射液体疗法.html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