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书名：中医食疗单验方  食疗养生师的配膳秘籍</w:t>
      </w:r>
    </w:p>
    <w:p>
      <w:r>
        <w:t>作者：卢长庆编著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中医食疗单验方  食疗养生师的配膳秘籍 评论地址：https://www.jiaokey.com/book/detail/13459948.html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