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书名：本草妙用  补养全家</w:t>
      </w:r>
    </w:p>
    <w:p>
      <w:r>
        <w:t>作者：李兴广主编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本草妙用  补养全家 评论地址：https://www.jiaokey.com/book/detail/13459928.html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