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隆重推出  ACC中国行2005  学术会议精彩内容汇编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隆重推出  ACC中国行2005  学术会议精彩内容汇编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本书出售、求购地址：https://www.jiaokey.com/book/detail/13459925.html</w:t>
      </w:r>
    </w:p>
    <w:p>
      <w:r>
        <w:t>更多相关图书推荐：https://www.jiaokey.com</w:t>
      </w:r>
    </w:p>
    <w:p>
      <w:r>
        <w:t>关键词搜索：https://www.jiaokey.com/tag/隆重推出  ACC中国行2005  学术会议精彩内容汇编.html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