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  营养百科  最新版  科学·权威·实用孕育指南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  营养百科  最新版  科学·权威·实用孕育指南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本书出售、求购地址：https://www.jiaokey.com/book/detail/13459911.html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  营养百科  最新版  科学·权威·实用孕育指南.html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