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  健康教育培训  资料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  健康教育培训  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长沙市疾病预防控制中心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本书出售、求购地址：https://www.jiaokey.com/book/detail/13459906.html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长沙市疾病预防控制中心 出版图书：https://www.jiaokey.com/tag/长沙市疾病预防控制中心.html</w:t>
      </w:r>
    </w:p>
    <w:p>
      <w:r>
        <w:t>关键词搜索：https://www.jiaokey.com/tag/职业卫生  健康教育培训  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