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全国中等卫生学校配套教材  供四年制护理专业用  儿科护理学学习指导及试题</w:t>
      </w:r>
    </w:p>
    <w:p>
      <w:r>
        <w:rPr>
          <w:rFonts w:ascii="宋体" w:hAnsi="宋体" w:eastAsia="宋体"/>
          <w:sz w:val="24"/>
        </w:rPr>
        <w:t>梅国建主编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全国中等卫生学校配套教材  供四年制护理专业用  儿科护理学学习指导及试题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本书出售、求购地址：https://www.jiaokey.com/book/detail/13459865.html</w:t>
      </w:r>
    </w:p>
    <w:p>
      <w:r>
        <w:t>更多相关图书推荐：https://www.jiaokey.com</w:t>
      </w:r>
    </w:p>
    <w:p>
      <w:r>
        <w:t>梅国建主编 其他作品：https://www.jiaokey.com/tag/梅国建主编.html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关键词搜索：https://www.jiaokey.com/tag/全国中等卫生学校配套教材  供四年制护理专业用  儿科护理学学习指导及试题.html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