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书名：健胃愈疡片基础研究与临床应用  论文汇编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健胃愈疡片基础研究与临床应用  论文汇编 评论地址：https://www.jiaokey.com/book/detail/13459861.html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