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书名：全国护士执业资格考试（含部队）指定辅导用书  护士执业资格考试护考急救书  下</w:t>
      </w:r>
    </w:p>
    <w:p>
      <w:r>
        <w:t>作者：王平主编</w:t>
      </w:r>
    </w:p>
    <w:p>
      <w:r>
        <w:t>出版社：北京：人民军医出版社</w:t>
      </w:r>
    </w:p>
    <w:p>
      <w:r>
        <w:t>出版日期：2013.01</w:t>
      </w:r>
    </w:p>
    <w:p>
      <w:r>
        <w:t>总页数：934</w:t>
      </w:r>
    </w:p>
    <w:p>
      <w:r>
        <w:t>更多请访问教客网: www.jiaokey.com</w:t>
      </w:r>
    </w:p>
    <w:p>
      <w:r>
        <w:t>全国护士执业资格考试（含部队）指定辅导用书  护士执业资格考试护考急救书  下 评论地址：https://www.jiaokey.com/book/detail/13459859.html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