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全国护士执业资格考试（含部队）指定辅导用书  护士执业资格考试护考急救书  上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全国护士执业资格考试（含部队）指定辅导用书  护士执业资格考试护考急救书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本书出售、求购地址：https://www.jiaokey.com/book/detail/13459858.html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关键词搜索：https://www.jiaokey.com/tag/全国护士执业资格考试（含部队）指定辅导用书  护士执业资格考试护考急救书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