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2013全国护士执业资格考试精选模拟5套卷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2013全国护士执业资格考试精选模拟5套卷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本书出售、求购地址：https://www.jiaokey.com/book/detail/13459850.html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关键词搜索：https://www.jiaokey.com/tag/2013全国护士执业资格考试精选模拟5套卷.html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