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淮河流域癌症综合防治工作项目  第1卷  2004-2006死因回顾性调查分析报告</w:t>
      </w:r>
    </w:p>
    <w:p>
      <w:r>
        <w:rPr>
          <w:rFonts w:ascii="宋体" w:hAnsi="宋体" w:eastAsia="宋体"/>
          <w:sz w:val="24"/>
        </w:rPr>
        <w:t>杨功焕主编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淮河流域癌症综合防治工作项目  第1卷  2004-2006死因回顾性调查分析报告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杨功焕主编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癌症-居民-死亡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本书出售、求购地址：https://www.jiaokey.com/book/detail/13459811.html</w:t>
      </w:r>
    </w:p>
    <w:p>
      <w:r>
        <w:t>更多相关图书推荐：https://www.jiaokey.com</w:t>
      </w:r>
    </w:p>
    <w:p>
      <w:r>
        <w:t>杨功焕主编 其他作品：https://www.jiaokey.com/tag/杨功焕主编.html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关键词搜索：https://www.jiaokey.com/tag/癌症-居民-死亡.html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