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7  薛氏济阴万金书、孕育玄机、妇科百辩</w:t>
      </w:r>
    </w:p>
    <w:p>
      <w:r>
        <w:rPr>
          <w:rFonts w:ascii="宋体" w:hAnsi="宋体" w:eastAsia="宋体"/>
          <w:sz w:val="24"/>
        </w:rPr>
        <w:t>（宋）薛古愚撰；（明）陶本学撰；（明）庄履严撰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7  薛氏济阴万金书、孕育玄机、妇科百辩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（宋）薛古愚撰；（明）陶本学撰；（明）庄履严撰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本书出售、求购地址：https://www.jiaokey.com/book/detail/13459792.html</w:t>
      </w:r>
    </w:p>
    <w:p>
      <w:r>
        <w:t>更多相关图书推荐：https://www.jiaokey.com</w:t>
      </w:r>
    </w:p>
    <w:p>
      <w:r>
        <w:t>（宋）薛古愚撰；（明）陶本学撰；（明）庄履严撰 其他作品：https://www.jiaokey.com/tag/（宋）薛古愚撰；（明）陶本学撰；（明）庄履严撰.html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7  薛氏济阴万金书、孕育玄机、妇科百辩.html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